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№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10 Закона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 срок предусмотренный ст.32.2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UserDefinedgrp-36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Style w:val="cat-UserDefinedgrp-37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подтверждается следующими доказательствами: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п. 1 ст. 10 Закона Ханты-Мансийского автономного округа-Югры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его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доказана.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39rplc-4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Салавата Юлаева стр. 13.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9" w:anchor="/document/12125267/entry/3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59750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6rplc-30">
    <w:name w:val="cat-UserDefined grp-36 rplc-30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://msud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2B8E6-EBA9-4486-B73A-D1ACAE91174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